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апреля </w:t>
      </w:r>
      <w:r>
        <w:rPr>
          <w:rFonts w:ascii="Times New Roman" w:eastAsia="Times New Roman" w:hAnsi="Times New Roman" w:cs="Times New Roman"/>
        </w:rPr>
        <w:t xml:space="preserve">2025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311</w:t>
      </w:r>
      <w:r>
        <w:rPr>
          <w:rFonts w:ascii="Times New Roman" w:eastAsia="Times New Roman" w:hAnsi="Times New Roman" w:cs="Times New Roman"/>
          <w:b/>
          <w:bCs/>
        </w:rPr>
        <w:t>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"СЕРВИС ПЛЮС" </w:t>
      </w:r>
      <w:r>
        <w:rPr>
          <w:rFonts w:ascii="Times New Roman" w:eastAsia="Times New Roman" w:hAnsi="Times New Roman" w:cs="Times New Roman"/>
          <w:b/>
          <w:bCs/>
        </w:rPr>
        <w:t>Сидоровского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Сидоровский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"СЕРВИС ПЛЮС"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>, д.65, кв.54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</w:t>
      </w:r>
      <w:r>
        <w:rPr>
          <w:rFonts w:ascii="Times New Roman" w:eastAsia="Times New Roman" w:hAnsi="Times New Roman" w:cs="Times New Roman"/>
        </w:rPr>
        <w:t xml:space="preserve">пп.1-3 п.2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 г.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Сидоровский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Сидоровского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Сидоровского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Сидоровского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"СЕРВИС ПЛЮС" </w:t>
      </w:r>
      <w:r>
        <w:rPr>
          <w:rFonts w:ascii="Times New Roman" w:eastAsia="Times New Roman" w:hAnsi="Times New Roman" w:cs="Times New Roman"/>
          <w:b/>
          <w:bCs/>
        </w:rPr>
        <w:t>Сидоровского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59615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